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College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Signing Up for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paid for each credit hour of enrollment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Grade Point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Personnel who teach courses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ensure that you get started in the right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enrolled in 12 semester or quarter hours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advises you on course selections and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courses and requirements needed for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Course Reference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Application for Federal Student 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College Terms</dc:title>
  <dcterms:created xsi:type="dcterms:W3CDTF">2021-10-11T10:24:40Z</dcterms:created>
  <dcterms:modified xsi:type="dcterms:W3CDTF">2021-10-11T10:24:40Z</dcterms:modified>
</cp:coreProperties>
</file>