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Communication Factors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___________________ we do or do not establish with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good and bad you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level of _______________________ when we generate when we speak.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hands and face in communication.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Practice makes perfect in public speaking.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you look and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 look, our expression, our posture and how we sit, stand and walk.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love you have for a subject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"This is the me" aspect of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clearness of how we get our intended message across.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Communication Factors </dc:title>
  <dcterms:created xsi:type="dcterms:W3CDTF">2021-10-11T10:25:35Z</dcterms:created>
  <dcterms:modified xsi:type="dcterms:W3CDTF">2021-10-11T10:25:35Z</dcterms:modified>
</cp:coreProperties>
</file>