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Key Concept 3.1 I A and C, 4.3, 5.4, and 6.3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This is located in Central America and connects the Atlantic and Pacific Ocean.</w:t>
            </w:r>
          </w:p>
          <w:p>
            <w:pPr>
              <w:keepLines/>
              <w:pStyle w:val="CluesTiny"/>
            </w:pPr>
            <w:r>
              <w:rPr>
                <w:b w:val="true"/>
                <w:bCs w:val="true"/>
              </w:rPr>
              <w:t xml:space="preserve">9. </w:t>
            </w:r>
            <w:r>
              <w:t xml:space="preserve">A political and economic system in which major items are owned by the public or state and there are no social classes.</w:t>
            </w:r>
          </w:p>
          <w:p>
            <w:pPr>
              <w:keepLines/>
              <w:pStyle w:val="CluesTiny"/>
            </w:pPr>
            <w:r>
              <w:rPr>
                <w:b w:val="true"/>
                <w:bCs w:val="true"/>
              </w:rPr>
              <w:t xml:space="preserve">15. </w:t>
            </w:r>
            <w:r>
              <w:t xml:space="preserve">This disease spread from Asia to Europe killing one third of the world’s population.</w:t>
            </w:r>
          </w:p>
          <w:p>
            <w:pPr>
              <w:keepLines/>
              <w:pStyle w:val="CluesTiny"/>
            </w:pPr>
            <w:r>
              <w:rPr>
                <w:b w:val="true"/>
                <w:bCs w:val="true"/>
              </w:rPr>
              <w:t xml:space="preserve">16. </w:t>
            </w:r>
            <w:r>
              <w:t xml:space="preserve">A three-way trade system, such as the slave trade between America, Europe, and Africa.</w:t>
            </w:r>
          </w:p>
          <w:p>
            <w:pPr>
              <w:keepLines/>
              <w:pStyle w:val="CluesTiny"/>
            </w:pPr>
            <w:r>
              <w:rPr>
                <w:b w:val="true"/>
                <w:bCs w:val="true"/>
              </w:rPr>
              <w:t xml:space="preserve">17. </w:t>
            </w:r>
            <w:r>
              <w:t xml:space="preserve">When a state withdraws from a colony and becomes independent.</w:t>
            </w:r>
          </w:p>
          <w:p>
            <w:pPr>
              <w:keepLines/>
              <w:pStyle w:val="CluesTiny"/>
            </w:pPr>
            <w:r>
              <w:rPr>
                <w:b w:val="true"/>
                <w:bCs w:val="true"/>
              </w:rPr>
              <w:t xml:space="preserve">18. </w:t>
            </w:r>
            <w:r>
              <w:t xml:space="preserve">Focused on luxury items, such as silk. Also, diffused important technologies such as paper and gunpowder.</w:t>
            </w:r>
          </w:p>
          <w:p>
            <w:pPr>
              <w:keepLines/>
              <w:pStyle w:val="CluesTiny"/>
            </w:pPr>
            <w:r>
              <w:rPr>
                <w:b w:val="true"/>
                <w:bCs w:val="true"/>
              </w:rPr>
              <w:t xml:space="preserve">19. </w:t>
            </w:r>
            <w:r>
              <w:t xml:space="preserve">The combination of Confucian, Buddhist, and Daoism ideals.</w:t>
            </w:r>
          </w:p>
          <w:p>
            <w:pPr>
              <w:keepLines/>
              <w:pStyle w:val="CluesTiny"/>
            </w:pPr>
            <w:r>
              <w:rPr>
                <w:b w:val="true"/>
                <w:bCs w:val="true"/>
              </w:rPr>
              <w:t xml:space="preserve">20. </w:t>
            </w:r>
            <w:r>
              <w:t xml:space="preserve">This is an organization that formed in 1945 to increase political and economic cooperation between countries.</w:t>
            </w:r>
          </w:p>
        </w:tc>
        <w:tc>
          <w:p>
            <w:pPr>
              <w:pStyle w:val="CluesTiny"/>
            </w:pPr>
            <w:r>
              <w:rPr>
                <w:b w:val="true"/>
                <w:bCs w:val="true"/>
              </w:rPr>
              <w:t xml:space="preserve">Down</w:t>
            </w:r>
          </w:p>
          <w:p>
            <w:pPr>
              <w:keepLines/>
              <w:pStyle w:val="CluesTiny"/>
            </w:pPr>
            <w:r>
              <w:rPr>
                <w:b w:val="true"/>
                <w:bCs w:val="true"/>
              </w:rPr>
              <w:t xml:space="preserve">1. </w:t>
            </w:r>
            <w:r>
              <w:t xml:space="preserve">The extending of a country’s authority through diplomacy or military force.</w:t>
            </w:r>
          </w:p>
          <w:p>
            <w:pPr>
              <w:keepLines/>
              <w:pStyle w:val="CluesTiny"/>
            </w:pPr>
            <w:r>
              <w:rPr>
                <w:b w:val="true"/>
                <w:bCs w:val="true"/>
              </w:rPr>
              <w:t xml:space="preserve">2. </w:t>
            </w:r>
            <w:r>
              <w:t xml:space="preserve">The capital of the Byzantine Empire and became a trade hub since it was between Europe and Asia.</w:t>
            </w:r>
          </w:p>
          <w:p>
            <w:pPr>
              <w:keepLines/>
              <w:pStyle w:val="CluesTiny"/>
            </w:pPr>
            <w:r>
              <w:rPr>
                <w:b w:val="true"/>
                <w:bCs w:val="true"/>
              </w:rPr>
              <w:t xml:space="preserve">3. </w:t>
            </w:r>
            <w:r>
              <w:t xml:space="preserve">These empires were located in Southwest, Central, and South Asia and they relied on firearms to conquer and control their territories.</w:t>
            </w:r>
          </w:p>
          <w:p>
            <w:pPr>
              <w:keepLines/>
              <w:pStyle w:val="CluesTiny"/>
            </w:pPr>
            <w:r>
              <w:rPr>
                <w:b w:val="true"/>
                <w:bCs w:val="true"/>
              </w:rPr>
              <w:t xml:space="preserve">4. </w:t>
            </w:r>
            <w:r>
              <w:t xml:space="preserve">A wave of revolutions that happened in 1770’s to 1870’s in the Atlantic world.</w:t>
            </w:r>
          </w:p>
          <w:p>
            <w:pPr>
              <w:keepLines/>
              <w:pStyle w:val="CluesTiny"/>
            </w:pPr>
            <w:r>
              <w:rPr>
                <w:b w:val="true"/>
                <w:bCs w:val="true"/>
              </w:rPr>
              <w:t xml:space="preserve">6. </w:t>
            </w:r>
            <w:r>
              <w:t xml:space="preserve">Controlled India between 1526 - 1707</w:t>
            </w:r>
          </w:p>
          <w:p>
            <w:pPr>
              <w:keepLines/>
              <w:pStyle w:val="CluesTiny"/>
            </w:pPr>
            <w:r>
              <w:rPr>
                <w:b w:val="true"/>
                <w:bCs w:val="true"/>
              </w:rPr>
              <w:t xml:space="preserve">7. </w:t>
            </w:r>
            <w:r>
              <w:t xml:space="preserve">This began in Great Britain due to its economic and political stability and later spread to the rest of Europe and the world. Some countries were forced into this, such as Japan and Russia.</w:t>
            </w:r>
          </w:p>
          <w:p>
            <w:pPr>
              <w:keepLines/>
              <w:pStyle w:val="CluesTiny"/>
            </w:pPr>
            <w:r>
              <w:rPr>
                <w:b w:val="true"/>
                <w:bCs w:val="true"/>
              </w:rPr>
              <w:t xml:space="preserve">8. </w:t>
            </w:r>
            <w:r>
              <w:t xml:space="preserve">This is located in Egypt and connects the Mediterranean sea to the Red sea.</w:t>
            </w:r>
          </w:p>
          <w:p>
            <w:pPr>
              <w:keepLines/>
              <w:pStyle w:val="CluesTiny"/>
            </w:pPr>
            <w:r>
              <w:rPr>
                <w:b w:val="true"/>
                <w:bCs w:val="true"/>
              </w:rPr>
              <w:t xml:space="preserve">10. </w:t>
            </w:r>
            <w:r>
              <w:t xml:space="preserve">This empire included Turkish tribes from Asia minor and this empire later conquered Constantinople in 1453 and later called it Istanbul.</w:t>
            </w:r>
          </w:p>
          <w:p>
            <w:pPr>
              <w:keepLines/>
              <w:pStyle w:val="CluesTiny"/>
            </w:pPr>
            <w:r>
              <w:rPr>
                <w:b w:val="true"/>
                <w:bCs w:val="true"/>
              </w:rPr>
              <w:t xml:space="preserve">11. </w:t>
            </w:r>
            <w:r>
              <w:t xml:space="preserve">Ruler of a Muslim Kingdom</w:t>
            </w:r>
          </w:p>
          <w:p>
            <w:pPr>
              <w:keepLines/>
              <w:pStyle w:val="CluesTiny"/>
            </w:pPr>
            <w:r>
              <w:rPr>
                <w:b w:val="true"/>
                <w:bCs w:val="true"/>
              </w:rPr>
              <w:t xml:space="preserve">12. </w:t>
            </w:r>
            <w:r>
              <w:t xml:space="preserve">The Muslim city-states along this east Africa coast that contributed enormously to maritime trade. </w:t>
            </w:r>
          </w:p>
          <w:p>
            <w:pPr>
              <w:keepLines/>
              <w:pStyle w:val="CluesTiny"/>
            </w:pPr>
            <w:r>
              <w:rPr>
                <w:b w:val="true"/>
                <w:bCs w:val="true"/>
              </w:rPr>
              <w:t xml:space="preserve">13. </w:t>
            </w:r>
            <w:r>
              <w:t xml:space="preserve">A time of political rivalry involving the US and the USSR between 1945 and 1991. The race to space occurred during this time.</w:t>
            </w:r>
          </w:p>
          <w:p>
            <w:pPr>
              <w:keepLines/>
              <w:pStyle w:val="CluesTiny"/>
            </w:pPr>
            <w:r>
              <w:rPr>
                <w:b w:val="true"/>
                <w:bCs w:val="true"/>
              </w:rPr>
              <w:t xml:space="preserve">14. </w:t>
            </w:r>
            <w:r>
              <w:t xml:space="preserve">A system of racial segregation that occurred in South Africa between 1948 to 1990’s an was ended by Nelson Mandela becoming the first native president in South Africa.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Concept 3.1 I A and C, 4.3, 5.4, and 6.3</dc:title>
  <dcterms:created xsi:type="dcterms:W3CDTF">2021-10-11T10:25:44Z</dcterms:created>
  <dcterms:modified xsi:type="dcterms:W3CDTF">2021-10-11T10:25:44Z</dcterms:modified>
</cp:coreProperties>
</file>