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Ecology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Feeds on dead organic matter (detritus)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Hunts other organisms in order to feed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things of the same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Feature important for survival, may make an organism better suited to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 used is without opinion or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Feeds on plant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the conditions that surround a living organism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Produced when the method used is the same each time it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without a skeletal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community and its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naturally between coexisting organisms for food, nutrients &amp; 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where a particular organism will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Biological interaction between predator &amp;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Feeds on animal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living system e.g. plant, animal, fungus, micro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Hunted by other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Ecology Terms</dc:title>
  <dcterms:created xsi:type="dcterms:W3CDTF">2021-10-11T10:24:50Z</dcterms:created>
  <dcterms:modified xsi:type="dcterms:W3CDTF">2021-10-11T10:24:50Z</dcterms:modified>
</cp:coreProperties>
</file>