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acronyms    </w:t>
      </w:r>
      <w:r>
        <w:t xml:space="preserve">   anglosaxon    </w:t>
      </w:r>
      <w:r>
        <w:t xml:space="preserve">   bbc    </w:t>
      </w:r>
      <w:r>
        <w:t xml:space="preserve">   earlymodernenglish    </w:t>
      </w:r>
      <w:r>
        <w:t xml:space="preserve">   english    </w:t>
      </w:r>
      <w:r>
        <w:t xml:space="preserve">   evolution    </w:t>
      </w:r>
      <w:r>
        <w:t xml:space="preserve">   germanicinvasion    </w:t>
      </w:r>
      <w:r>
        <w:t xml:space="preserve">   hundredyearswar    </w:t>
      </w:r>
      <w:r>
        <w:t xml:space="preserve">   language    </w:t>
      </w:r>
      <w:r>
        <w:t xml:space="preserve">   latinalphabet    </w:t>
      </w:r>
      <w:r>
        <w:t xml:space="preserve">   middleenglish    </w:t>
      </w:r>
      <w:r>
        <w:t xml:space="preserve">   modernenglish    </w:t>
      </w:r>
      <w:r>
        <w:t xml:space="preserve">   normanconquest    </w:t>
      </w:r>
      <w:r>
        <w:t xml:space="preserve">   oldenglish    </w:t>
      </w:r>
      <w:r>
        <w:t xml:space="preserve">   pluralforms    </w:t>
      </w:r>
      <w:r>
        <w:t xml:space="preserve">   printingpress    </w:t>
      </w:r>
      <w:r>
        <w:t xml:space="preserve">   renaissance    </w:t>
      </w:r>
      <w:r>
        <w:t xml:space="preserve">   saintaugustine    </w:t>
      </w:r>
      <w:r>
        <w:t xml:space="preserve">   textmessaging    </w:t>
      </w:r>
      <w:r>
        <w:t xml:space="preserve">   vikinginvasion    </w:t>
      </w:r>
      <w:r>
        <w:t xml:space="preserve">   vocabulary    </w:t>
      </w:r>
      <w:r>
        <w:t xml:space="preserve">   vowels    </w:t>
      </w:r>
      <w:r>
        <w:t xml:space="preserve">   vowelshift    </w:t>
      </w:r>
      <w:r>
        <w:t xml:space="preserve">   williamshakespeare    </w:t>
      </w:r>
      <w:r>
        <w:t xml:space="preserve">   worldwideweb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Events</dc:title>
  <dcterms:created xsi:type="dcterms:W3CDTF">2021-10-11T10:24:52Z</dcterms:created>
  <dcterms:modified xsi:type="dcterms:W3CDTF">2021-10-11T10:24:52Z</dcterms:modified>
</cp:coreProperties>
</file>