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Events &amp; People of the Great Schism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empires in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Pope Leo IX sent ___________ to negotiate with Patriarch Cerularius in Constantinople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messenger acted whilst negotiating.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 Patriarch feel about the letter he got?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hated the Latin Christians?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Cerularius called the Latin Christians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Latin churches were closed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religious centre in the western empire is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language was changed to which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western _________</w:t>
            </w:r>
          </w:p>
        </w:tc>
      </w:tr>
    </w:tbl>
    <w:p>
      <w:pPr>
        <w:pStyle w:val="WordBankMedium"/>
      </w:pPr>
      <w:r>
        <w:t xml:space="preserve">   Empire    </w:t>
      </w:r>
      <w:r>
        <w:t xml:space="preserve">   Schismatics    </w:t>
      </w:r>
      <w:r>
        <w:t xml:space="preserve">   Constantinople    </w:t>
      </w:r>
      <w:r>
        <w:t xml:space="preserve">   Greek    </w:t>
      </w:r>
      <w:r>
        <w:t xml:space="preserve">   Michael Cerularius    </w:t>
      </w:r>
      <w:r>
        <w:t xml:space="preserve">   Rome    </w:t>
      </w:r>
      <w:r>
        <w:t xml:space="preserve">   Cardinal Humbert    </w:t>
      </w:r>
      <w:r>
        <w:t xml:space="preserve">   Aggressive    </w:t>
      </w:r>
      <w:r>
        <w:t xml:space="preserve">   Shocked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Events &amp; People of the Great Schism</dc:title>
  <dcterms:created xsi:type="dcterms:W3CDTF">2021-10-11T10:25:59Z</dcterms:created>
  <dcterms:modified xsi:type="dcterms:W3CDTF">2021-10-11T10:25:59Z</dcterms:modified>
</cp:coreProperties>
</file>