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discredit    </w:t>
      </w:r>
      <w:r>
        <w:t xml:space="preserve">   barbarous    </w:t>
      </w:r>
      <w:r>
        <w:t xml:space="preserve">   disrespectful    </w:t>
      </w:r>
      <w:r>
        <w:t xml:space="preserve">   Patriarch    </w:t>
      </w:r>
      <w:r>
        <w:t xml:space="preserve">   altar    </w:t>
      </w:r>
      <w:r>
        <w:t xml:space="preserve">   Cathedral    </w:t>
      </w:r>
      <w:r>
        <w:t xml:space="preserve">   rome    </w:t>
      </w:r>
      <w:r>
        <w:t xml:space="preserve">   estrangement    </w:t>
      </w:r>
      <w:r>
        <w:t xml:space="preserve">   crystalized    </w:t>
      </w:r>
      <w:r>
        <w:t xml:space="preserve">   Schism    </w:t>
      </w:r>
      <w:r>
        <w:t xml:space="preserve">   Hagia Sophia    </w:t>
      </w:r>
      <w:r>
        <w:t xml:space="preserve">   Mass    </w:t>
      </w:r>
      <w:r>
        <w:t xml:space="preserve">   Latin    </w:t>
      </w:r>
      <w:r>
        <w:t xml:space="preserve">   Greek    </w:t>
      </w:r>
      <w:r>
        <w:t xml:space="preserve">   Churches    </w:t>
      </w:r>
      <w:r>
        <w:t xml:space="preserve">   Pope Leo IX    </w:t>
      </w:r>
      <w:r>
        <w:t xml:space="preserve">   west    </w:t>
      </w:r>
      <w:r>
        <w:t xml:space="preserve">   east    </w:t>
      </w:r>
      <w:r>
        <w:t xml:space="preserve">   Bishops    </w:t>
      </w:r>
      <w:r>
        <w:t xml:space="preserve">   Constantinople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Figures</dc:title>
  <dcterms:created xsi:type="dcterms:W3CDTF">2021-10-11T10:26:01Z</dcterms:created>
  <dcterms:modified xsi:type="dcterms:W3CDTF">2021-10-11T10:26:01Z</dcterms:modified>
</cp:coreProperties>
</file>