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Figures and Events of the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Alexandria    </w:t>
      </w:r>
      <w:r>
        <w:t xml:space="preserve">   Antioch    </w:t>
      </w:r>
      <w:r>
        <w:t xml:space="preserve">   Bishops    </w:t>
      </w:r>
      <w:r>
        <w:t xml:space="preserve">   Cardinal Humbert    </w:t>
      </w:r>
      <w:r>
        <w:t xml:space="preserve">   Cerularius    </w:t>
      </w:r>
      <w:r>
        <w:t xml:space="preserve">   Constantinople    </w:t>
      </w:r>
      <w:r>
        <w:t xml:space="preserve">   Eastern Church    </w:t>
      </w:r>
      <w:r>
        <w:t xml:space="preserve">   Italy    </w:t>
      </w:r>
      <w:r>
        <w:t xml:space="preserve">   Jerusalem    </w:t>
      </w:r>
      <w:r>
        <w:t xml:space="preserve">   Patriarchs    </w:t>
      </w:r>
      <w:r>
        <w:t xml:space="preserve">   Pope Leo IX    </w:t>
      </w:r>
      <w:r>
        <w:t xml:space="preserve">   Rome    </w:t>
      </w:r>
      <w:r>
        <w:t xml:space="preserve">   Schism    </w:t>
      </w:r>
      <w:r>
        <w:t xml:space="preserve">   The meeting    </w:t>
      </w:r>
      <w:r>
        <w:t xml:space="preserve">   Western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Figures and Events of the Schism</dc:title>
  <dcterms:created xsi:type="dcterms:W3CDTF">2021-10-11T10:26:04Z</dcterms:created>
  <dcterms:modified xsi:type="dcterms:W3CDTF">2021-10-11T10:26:04Z</dcterms:modified>
</cp:coreProperties>
</file>