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Figures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 delegate to the Continental Congress and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soldier who was victorious at the Battle of Cowpens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nobleman who served as an aide to General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monarch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Prussian soldier who helped train Washington’s Army at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the Second Continental Congress with a famous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Massachusetts delegate to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woman who carried pitchers of water to soldiers during the Battle of Monmouth and took over her husband’s gun when he fell in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Common Sense and the American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Patriot who was also wife and counselor to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soldier who fought against the British in South Carolina, and was known as the “Swamp Fox”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Philadelphia inventor and ambassador to France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America’s first naval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Commander-in-Chief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Commander-in-Chief of the French Expeditionary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who defected to the British Army and became known as a traitor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Patriot whose Midnight Ride helped warn colonists about a British invasion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Figures of the American Revolution</dc:title>
  <dcterms:created xsi:type="dcterms:W3CDTF">2021-10-11T10:25:20Z</dcterms:created>
  <dcterms:modified xsi:type="dcterms:W3CDTF">2021-10-11T10:25:20Z</dcterms:modified>
</cp:coreProperties>
</file>