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Fob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design    </w:t>
      </w:r>
      <w:r>
        <w:t xml:space="preserve">   durable    </w:t>
      </w:r>
      <w:r>
        <w:t xml:space="preserve">   strong    </w:t>
      </w:r>
      <w:r>
        <w:t xml:space="preserve">   flexible    </w:t>
      </w:r>
      <w:r>
        <w:t xml:space="preserve">   safety    </w:t>
      </w:r>
      <w:r>
        <w:t xml:space="preserve">   template    </w:t>
      </w:r>
      <w:r>
        <w:t xml:space="preserve">   brittle    </w:t>
      </w:r>
      <w:r>
        <w:t xml:space="preserve">   key fob    </w:t>
      </w:r>
      <w:r>
        <w:t xml:space="preserve">   pillar drill    </w:t>
      </w:r>
      <w:r>
        <w:t xml:space="preserve">   goggles    </w:t>
      </w:r>
      <w:r>
        <w:t xml:space="preserve">   drill bits    </w:t>
      </w:r>
      <w:r>
        <w:t xml:space="preserve">   wet and dry paper    </w:t>
      </w:r>
      <w:r>
        <w:t xml:space="preserve">   scraper    </w:t>
      </w:r>
      <w:r>
        <w:t xml:space="preserve">   acrylic    </w:t>
      </w:r>
      <w:r>
        <w:t xml:space="preserve">   draw file    </w:t>
      </w:r>
      <w:r>
        <w:t xml:space="preserve">   cross file    </w:t>
      </w:r>
      <w:r>
        <w:t xml:space="preserve">   coping saw    </w:t>
      </w:r>
      <w:r>
        <w:t xml:space="preserve">   plastic memory    </w:t>
      </w:r>
      <w:r>
        <w:t xml:space="preserve">   thermosetting    </w:t>
      </w:r>
      <w:r>
        <w:t xml:space="preserve">   thermoplastic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Fob Wordsearch</dc:title>
  <dcterms:created xsi:type="dcterms:W3CDTF">2022-01-29T03:44:03Z</dcterms:created>
  <dcterms:modified xsi:type="dcterms:W3CDTF">2022-01-29T03:44:03Z</dcterms:modified>
</cp:coreProperties>
</file>