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Geographic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dense, destructive mass of very hot ash, lava fragments, and gases ejected explosively from a volcano and typically flowing at great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sub-layers of the earth's crust (lithosphere) that move, float, and sometimes fracture and whose interaction causes continental drift, earthquakes, volcanoes, mountains, and oceanic trenches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actively deforming region where two tectonic plates or fragments of the lithosphere move toward one another and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feature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on a rock surface or the ground that traces a geological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Area's that are situated in the centre of a tectonic plate where the mantle is particularly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Value of a landscape linked to its beauty and uniqueness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Mountains created by upward pressure where 2 tectonic plates collide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Mountains created by upward pressure pushing its way up through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visible features of an area of land, often considered in terms of their aesthetic appeal.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 of how financially important landscapes and landforms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 expressed through creative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fluid or semi-fluid material below or within the earth's crust from which lava and other igneous rock is formed on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linear feature that exists between two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local set of atmospheric conditions that differ from those in the surrounding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 layer of the Earth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fault whose relative motion is predominantly horizontal, in either a sinistral (left lateral) or dextral (right lateral)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 molten or semi-fluid rock erupted from a volcano or fissure, or solid rock resulting from cooling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Mountains created by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Value of land expressed through the concept of country by the indidgenous Australians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Geographic Terms</dc:title>
  <dcterms:created xsi:type="dcterms:W3CDTF">2021-10-11T10:24:57Z</dcterms:created>
  <dcterms:modified xsi:type="dcterms:W3CDTF">2021-10-11T10:24:57Z</dcterms:modified>
</cp:coreProperties>
</file>