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water to pass though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vapor cools to form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Soluble minerals are dissolved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forced into cracks in the river bank which eventually breaks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allow water to pass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cause of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river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stones get rolled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particles of rock and soil get carried along the river. They make the water look cloudy or muddy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 and stones in the river scrape the river bed and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Rapid flow of water over and when soil is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material is carried along the bottom of the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Geography terms</dc:title>
  <dcterms:created xsi:type="dcterms:W3CDTF">2021-10-11T10:26:23Z</dcterms:created>
  <dcterms:modified xsi:type="dcterms:W3CDTF">2021-10-11T10:26:23Z</dcterms:modified>
</cp:coreProperties>
</file>