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chosen in each state every four years to make formal selection of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or malicious use of printed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a legislative body composed of two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Challenged the ideas of the divine right of kings. The monarch is subject to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Institution through which a society makes and enforces its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by an executive chief to reject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that the power of the monarchy was not absolute.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Evidence that may be 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tax for those looking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the many goals a government pursues in all the many areas of human affairs in which it is involved.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majority of people will be right more often than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supported the ratification of the Constitution in 1787-1788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involved in 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where many groups are so strong the government is unable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ten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acts of government that seeks to make guarantees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drawing of electoral district lines to the advantage of a party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formal charges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Difficulty passing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Government Terms</dc:title>
  <dcterms:created xsi:type="dcterms:W3CDTF">2021-10-11T10:25:45Z</dcterms:created>
  <dcterms:modified xsi:type="dcterms:W3CDTF">2021-10-11T10:25:45Z</dcterms:modified>
</cp:coreProperties>
</file>