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Government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habeas corpus    </w:t>
      </w:r>
      <w:r>
        <w:t xml:space="preserve">   veto    </w:t>
      </w:r>
      <w:r>
        <w:t xml:space="preserve">   pardon    </w:t>
      </w:r>
      <w:r>
        <w:t xml:space="preserve">   search warrant    </w:t>
      </w:r>
      <w:r>
        <w:t xml:space="preserve">   progressive taxation    </w:t>
      </w:r>
      <w:r>
        <w:t xml:space="preserve">   secretary of state    </w:t>
      </w:r>
      <w:r>
        <w:t xml:space="preserve">   entitlement programs    </w:t>
      </w:r>
      <w:r>
        <w:t xml:space="preserve">   party platform    </w:t>
      </w:r>
      <w:r>
        <w:t xml:space="preserve">   Medicaid    </w:t>
      </w:r>
      <w:r>
        <w:t xml:space="preserve">   Medicare    </w:t>
      </w:r>
      <w:r>
        <w:t xml:space="preserve">   grants    </w:t>
      </w:r>
      <w:r>
        <w:t xml:space="preserve">   lobbyists    </w:t>
      </w:r>
      <w:r>
        <w:t xml:space="preserve">   referendum    </w:t>
      </w:r>
      <w:r>
        <w:t xml:space="preserve">   initiative    </w:t>
      </w:r>
      <w:r>
        <w:t xml:space="preserve">   incumbents    </w:t>
      </w:r>
      <w:r>
        <w:t xml:space="preserve">   convention    </w:t>
      </w:r>
      <w:r>
        <w:t xml:space="preserve">   monetary policy    </w:t>
      </w:r>
      <w:r>
        <w:t xml:space="preserve">   fiscal policy    </w:t>
      </w:r>
      <w:r>
        <w:t xml:space="preserve">   open primary    </w:t>
      </w:r>
      <w:r>
        <w:t xml:space="preserve">   gerrymandering    </w:t>
      </w:r>
      <w:r>
        <w:t xml:space="preserve">   CIA    </w:t>
      </w:r>
      <w:r>
        <w:t xml:space="preserve">   FBI    </w:t>
      </w:r>
      <w:r>
        <w:t xml:space="preserve">   federal reserve board    </w:t>
      </w:r>
      <w:r>
        <w:t xml:space="preserve">   federalism    </w:t>
      </w:r>
      <w:r>
        <w:t xml:space="preserve">   electoral college    </w:t>
      </w:r>
      <w:r>
        <w:t xml:space="preserve">   elastic clause    </w:t>
      </w:r>
      <w:r>
        <w:t xml:space="preserve">   democracy    </w:t>
      </w:r>
      <w:r>
        <w:t xml:space="preserve">   socialism    </w:t>
      </w:r>
      <w:r>
        <w:t xml:space="preserve">   capitalism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Government Terms</dc:title>
  <dcterms:created xsi:type="dcterms:W3CDTF">2021-10-11T10:25:32Z</dcterms:created>
  <dcterms:modified xsi:type="dcterms:W3CDTF">2021-10-11T10:25:32Z</dcterms:modified>
</cp:coreProperties>
</file>