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Key Hunter's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Opportunity, had a chance or could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Stakes,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Precisely,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Fortuitous, happening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Crept, snuck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Gemology, the study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Eerie, weird 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Eager, really wanting to do or have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Echo, repeated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Reveal, showing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Acquiring,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Detective, kind of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Merging, coming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Scrambled, mixed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Scurried,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Frayed, rope that is worn at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committed, not going to give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Shards, broken bits-usually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Chandelier, a large light on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grandfather, your father’s or mother’s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Bellowed, yelled in a deep</w:t>
            </w:r>
          </w:p>
        </w:tc>
      </w:tr>
    </w:tbl>
    <w:p>
      <w:pPr>
        <w:pStyle w:val="WordBankMedium"/>
      </w:pPr>
      <w:r>
        <w:t xml:space="preserve">   up    </w:t>
      </w:r>
      <w:r>
        <w:t xml:space="preserve">   chance    </w:t>
      </w:r>
      <w:r>
        <w:t xml:space="preserve">   father    </w:t>
      </w:r>
      <w:r>
        <w:t xml:space="preserve">   hurried    </w:t>
      </w:r>
      <w:r>
        <w:t xml:space="preserve">   up    </w:t>
      </w:r>
      <w:r>
        <w:t xml:space="preserve">   something    </w:t>
      </w:r>
      <w:r>
        <w:t xml:space="preserve">   spy    </w:t>
      </w:r>
      <w:r>
        <w:t xml:space="preserve">   needing    </w:t>
      </w:r>
      <w:r>
        <w:t xml:space="preserve">   rocks    </w:t>
      </w:r>
      <w:r>
        <w:t xml:space="preserve">   sound    </w:t>
      </w:r>
      <w:r>
        <w:t xml:space="preserve">   of    </w:t>
      </w:r>
      <w:r>
        <w:t xml:space="preserve">   something    </w:t>
      </w:r>
      <w:r>
        <w:t xml:space="preserve">   ends    </w:t>
      </w:r>
      <w:r>
        <w:t xml:space="preserve">   up    </w:t>
      </w:r>
      <w:r>
        <w:t xml:space="preserve">   specifically    </w:t>
      </w:r>
      <w:r>
        <w:t xml:space="preserve">   reward    </w:t>
      </w:r>
      <w:r>
        <w:t xml:space="preserve">   voice    </w:t>
      </w:r>
      <w:r>
        <w:t xml:space="preserve">   creepy    </w:t>
      </w:r>
      <w:r>
        <w:t xml:space="preserve">   together    </w:t>
      </w:r>
      <w:r>
        <w:t xml:space="preserve">   glass    </w:t>
      </w:r>
      <w:r>
        <w:t xml:space="preserve">   ceiling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 Hunter's Crossword</dc:title>
  <dcterms:created xsi:type="dcterms:W3CDTF">2021-10-11T10:25:57Z</dcterms:created>
  <dcterms:modified xsi:type="dcterms:W3CDTF">2021-10-11T10:25:57Z</dcterms:modified>
</cp:coreProperties>
</file>