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Individuals in Computing History </w:t>
      </w:r>
    </w:p>
    <w:p>
      <w:pPr>
        <w:pStyle w:val="Questions"/>
      </w:pPr>
      <w:r>
        <w:t xml:space="preserve">1. KDONAR ESUZ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HCASLRE AGABBEB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AAD CLVELAEO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HOJN VON NAMNNEU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JANLUI IGELBOW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INVTNO RCFE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NAAL TUGRIN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RDNOGO ORMOE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MTI NESERL-BEER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AMSJE SOGLNGI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ACERG POHRPE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ETIHKENAR .G NSNOHOJ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EVETS BJOS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IBLL ETAGS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KRAM URZGCERBKE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EYGSRE RBNI NDA AYLRR PGAE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17. OGEGRE VEODL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Individuals in Computing History </dc:title>
  <dcterms:created xsi:type="dcterms:W3CDTF">2021-10-11T10:25:39Z</dcterms:created>
  <dcterms:modified xsi:type="dcterms:W3CDTF">2021-10-11T10:25:39Z</dcterms:modified>
</cp:coreProperties>
</file>