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 Individuals of the Civil War </w:t>
      </w:r>
    </w:p>
    <w:p>
      <w:pPr>
        <w:pStyle w:val="Questions"/>
      </w:pPr>
      <w:r>
        <w:t xml:space="preserve">1. ARAHBAM NNILLOC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ORGEEG LCLEALCNM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SESYLUS S. ANTGR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NFEFOSRJE DVSAI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ROBTRE .E EEL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OPNEAAMTNCII ILTNCMAOOARP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FEAT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ELOR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ICLIV WAR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RICPENEEEXS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Individuals of the Civil War </dc:title>
  <dcterms:created xsi:type="dcterms:W3CDTF">2021-10-11T10:25:34Z</dcterms:created>
  <dcterms:modified xsi:type="dcterms:W3CDTF">2021-10-11T10:25:34Z</dcterms:modified>
</cp:coreProperties>
</file>