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Information From 1944-1945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Winner of the 1944 Kentucky Derby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1944 college football game between LSU &amp; Texas A&amp;M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1945 hit written by Woody 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Conference held in Europe during WWII including Stalin, Churchill, &amp;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 male film star of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Baseball park that burned down in July 1944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 baseball player who signed with the Montreal Royals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singer of the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city bombed by the Allies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 year old baseball player who signed with the Cincinnati Reds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Orwell's 1945 Bestseller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1945 college football game between Duke &amp;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 released by Frank Sinatra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written by Jo Stafford in 1945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Information From 1944-1945</dc:title>
  <dcterms:created xsi:type="dcterms:W3CDTF">2021-10-11T10:25:06Z</dcterms:created>
  <dcterms:modified xsi:type="dcterms:W3CDTF">2021-10-11T10:25:06Z</dcterms:modified>
</cp:coreProperties>
</file>