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even amount    </w:t>
      </w:r>
      <w:r>
        <w:t xml:space="preserve">   split    </w:t>
      </w:r>
      <w:r>
        <w:t xml:space="preserve">   equally    </w:t>
      </w:r>
      <w:r>
        <w:t xml:space="preserve">   share    </w:t>
      </w:r>
      <w:r>
        <w:t xml:space="preserve">   average    </w:t>
      </w:r>
      <w:r>
        <w:t xml:space="preserve">   divide    </w:t>
      </w:r>
      <w:r>
        <w:t xml:space="preserve">   per    </w:t>
      </w:r>
      <w:r>
        <w:t xml:space="preserve">   quotient    </w:t>
      </w:r>
      <w:r>
        <w:t xml:space="preserve">   each    </w:t>
      </w:r>
      <w:r>
        <w:t xml:space="preserve">   multiply    </w:t>
      </w:r>
      <w:r>
        <w:t xml:space="preserve">   product    </w:t>
      </w:r>
      <w:r>
        <w:t xml:space="preserve">   reduce    </w:t>
      </w:r>
      <w:r>
        <w:t xml:space="preserve">   decrease    </w:t>
      </w:r>
      <w:r>
        <w:t xml:space="preserve">   change    </w:t>
      </w:r>
      <w:r>
        <w:t xml:space="preserve">   earlier    </w:t>
      </w:r>
      <w:r>
        <w:t xml:space="preserve">   how many more    </w:t>
      </w:r>
      <w:r>
        <w:t xml:space="preserve">   less than    </w:t>
      </w:r>
      <w:r>
        <w:t xml:space="preserve">   left    </w:t>
      </w:r>
      <w:r>
        <w:t xml:space="preserve">   fewer    </w:t>
      </w:r>
      <w:r>
        <w:t xml:space="preserve">   difference    </w:t>
      </w:r>
      <w:r>
        <w:t xml:space="preserve">   more    </w:t>
      </w:r>
      <w:r>
        <w:t xml:space="preserve">   increase    </w:t>
      </w:r>
      <w:r>
        <w:t xml:space="preserve">   combine    </w:t>
      </w:r>
      <w:r>
        <w:t xml:space="preserve">   later    </w:t>
      </w:r>
      <w:r>
        <w:t xml:space="preserve">   total    </w:t>
      </w:r>
      <w:r>
        <w:t xml:space="preserve">   altogether    </w:t>
      </w:r>
      <w:r>
        <w:t xml:space="preserve">   in all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Math Words</dc:title>
  <dcterms:created xsi:type="dcterms:W3CDTF">2021-10-11T10:25:23Z</dcterms:created>
  <dcterms:modified xsi:type="dcterms:W3CDTF">2021-10-11T10:25:23Z</dcterms:modified>
</cp:coreProperties>
</file>