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flowing or flux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below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above normal; overly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discharging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heavy discharge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suturing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dark;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Medical Terms</dc:title>
  <dcterms:created xsi:type="dcterms:W3CDTF">2021-10-11T10:25:11Z</dcterms:created>
  <dcterms:modified xsi:type="dcterms:W3CDTF">2021-10-11T10:25:11Z</dcterms:modified>
</cp:coreProperties>
</file>