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repeated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two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shift to another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triad with a seventh added, ------- chord.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which indicates a piece/movement to be played very slow and seriously.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interval or chord that sounds pleasing - the opposite of dissonance.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voice that lies between Tenor and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section of a movement written in sonata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instrument/vocal part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written for a solo instrument with the orchestra playing the accompaniment.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where string instruments are plucked instead of bowed.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slight, but regular fluctuation in the 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Music Vocabulary</dc:title>
  <dcterms:created xsi:type="dcterms:W3CDTF">2021-10-11T10:25:09Z</dcterms:created>
  <dcterms:modified xsi:type="dcterms:W3CDTF">2021-10-11T10:25:09Z</dcterms:modified>
</cp:coreProperties>
</file>