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Passages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Greatness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Temptation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Faith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Lord's Supper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and Nicodemus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Parable of the Sower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Sermon on the 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Psalm of Praise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Passages </dc:title>
  <dcterms:created xsi:type="dcterms:W3CDTF">2021-10-11T10:24:59Z</dcterms:created>
  <dcterms:modified xsi:type="dcterms:W3CDTF">2021-10-11T10:24:59Z</dcterms:modified>
</cp:coreProperties>
</file>