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People English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control of Jamestown and built a fort in 1608.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Patuxet Indian who had at one time lived in Europe and spoke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outspoken woman who angered Puritan leaders and was banished from the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Massachusetts and was one of the leaders of the Great Awakening.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Ottowa chief who opposed British settlement.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Wanted to form a colony for Quakers, so he established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Puritan group that came to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Powhatan leader who's marriage to John Rolfe helped create less tension between the colonists and the Powhatan.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former slave who recorded his experiences during the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New Amsterdam in 1647.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 leader who believed Britain should not tax colonists without representation.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that people had natural rights such as equality and liberty.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People English colonies</dc:title>
  <dcterms:created xsi:type="dcterms:W3CDTF">2021-10-11T10:25:05Z</dcterms:created>
  <dcterms:modified xsi:type="dcterms:W3CDTF">2021-10-11T10:25:05Z</dcterms:modified>
</cp:coreProperties>
</file>