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People of Revolutionary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Common Sense, a key influence on the independence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Formally proposed "independency" in Congress on June 7,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Assisted John Adams in editing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the president of the Second Continental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 represented by Thomas Jefferson and Richard Henry 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"Give me Liberty,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by the 2nd Continental Congress as Commander in Chief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Colony represented by John Adams and John Hancock.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Assisted Ben Franklin in editing the Declaration of Independence.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People of Revolutionary Era</dc:title>
  <dcterms:created xsi:type="dcterms:W3CDTF">2021-10-11T10:26:40Z</dcterms:created>
  <dcterms:modified xsi:type="dcterms:W3CDTF">2021-10-11T10:26:40Z</dcterms:modified>
</cp:coreProperties>
</file>