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Movement    </w:t>
      </w:r>
      <w:r>
        <w:t xml:space="preserve">   Tone    </w:t>
      </w:r>
      <w:r>
        <w:t xml:space="preserve">   Accent    </w:t>
      </w:r>
      <w:r>
        <w:t xml:space="preserve">   Pitch    </w:t>
      </w:r>
      <w:r>
        <w:t xml:space="preserve">   Space    </w:t>
      </w:r>
      <w:r>
        <w:t xml:space="preserve">   Levels    </w:t>
      </w:r>
      <w:r>
        <w:t xml:space="preserve">   Posture    </w:t>
      </w:r>
      <w:r>
        <w:t xml:space="preserve">   Stance    </w:t>
      </w:r>
      <w:r>
        <w:t xml:space="preserve">   Gesture    </w:t>
      </w:r>
      <w:r>
        <w:t xml:space="preserve">   Facial Expression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Performance</dc:title>
  <dcterms:created xsi:type="dcterms:W3CDTF">2021-10-11T10:26:33Z</dcterms:created>
  <dcterms:modified xsi:type="dcterms:W3CDTF">2021-10-11T10:26:33Z</dcterms:modified>
</cp:coreProperties>
</file>