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Relationship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 feeling or action shown towards someone or something considered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Embracing qualities of another and making no attempt to change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others will not reject, betray, or hurt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Being friendly, generous, and considerate.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telling the truth and not telling 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Listening and comprehending what someone said to you.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or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encouragement or emotional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willingness to tell someone personal things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dedicated to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Imparting or exchanging of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things seriously when appropriate.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Recognizing and pointing out the full worth of someone's actions or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or showing firm and constant support or allegiance to a person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Self-Disclosure    </w:t>
      </w:r>
      <w:r>
        <w:t xml:space="preserve">   Empathy    </w:t>
      </w:r>
      <w:r>
        <w:t xml:space="preserve">   Supportive    </w:t>
      </w:r>
      <w:r>
        <w:t xml:space="preserve">   Acceptance    </w:t>
      </w:r>
      <w:r>
        <w:t xml:space="preserve">   Communication    </w:t>
      </w:r>
      <w:r>
        <w:t xml:space="preserve">   Loyalty    </w:t>
      </w:r>
      <w:r>
        <w:t xml:space="preserve">   Commitment    </w:t>
      </w:r>
      <w:r>
        <w:t xml:space="preserve">   Honesty    </w:t>
      </w:r>
      <w:r>
        <w:t xml:space="preserve">   Maturity     </w:t>
      </w:r>
      <w:r>
        <w:t xml:space="preserve">   Kindness    </w:t>
      </w:r>
      <w:r>
        <w:t xml:space="preserve">   Compromise    </w:t>
      </w:r>
      <w:r>
        <w:t xml:space="preserve">   Appreciate    </w:t>
      </w:r>
      <w:r>
        <w:t xml:space="preserve">   Respect    </w:t>
      </w:r>
      <w:r>
        <w:t xml:space="preserve">   Understanding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Relationship Qualities</dc:title>
  <dcterms:created xsi:type="dcterms:W3CDTF">2021-10-11T10:25:44Z</dcterms:created>
  <dcterms:modified xsi:type="dcterms:W3CDTF">2021-10-11T10:25:44Z</dcterms:modified>
</cp:coreProperties>
</file>