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Religous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trinity    </w:t>
      </w:r>
      <w:r>
        <w:t xml:space="preserve">   worship    </w:t>
      </w:r>
      <w:r>
        <w:t xml:space="preserve">   vocation    </w:t>
      </w:r>
      <w:r>
        <w:t xml:space="preserve">   savior    </w:t>
      </w:r>
      <w:r>
        <w:t xml:space="preserve">   saint    </w:t>
      </w:r>
      <w:r>
        <w:t xml:space="preserve">   sacrament    </w:t>
      </w:r>
      <w:r>
        <w:t xml:space="preserve">   rosary    </w:t>
      </w:r>
      <w:r>
        <w:t xml:space="preserve">   resurrection     </w:t>
      </w:r>
      <w:r>
        <w:t xml:space="preserve">   redeemer    </w:t>
      </w:r>
      <w:r>
        <w:t xml:space="preserve">   reconciliation    </w:t>
      </w:r>
      <w:r>
        <w:t xml:space="preserve">   psalm    </w:t>
      </w:r>
      <w:r>
        <w:t xml:space="preserve">   pope    </w:t>
      </w:r>
      <w:r>
        <w:t xml:space="preserve">   obedience    </w:t>
      </w:r>
      <w:r>
        <w:t xml:space="preserve">   mass    </w:t>
      </w:r>
      <w:r>
        <w:t xml:space="preserve">   jesus    </w:t>
      </w:r>
      <w:r>
        <w:t xml:space="preserve">   homily    </w:t>
      </w:r>
      <w:r>
        <w:t xml:space="preserve">   holyspirit    </w:t>
      </w:r>
      <w:r>
        <w:t xml:space="preserve">   gospel    </w:t>
      </w:r>
      <w:r>
        <w:t xml:space="preserve">   god    </w:t>
      </w:r>
      <w:r>
        <w:t xml:space="preserve">   genuflect    </w:t>
      </w:r>
      <w:r>
        <w:t xml:space="preserve">   faith    </w:t>
      </w:r>
      <w:r>
        <w:t xml:space="preserve">   eucharist    </w:t>
      </w:r>
      <w:r>
        <w:t xml:space="preserve">   epiphany    </w:t>
      </w:r>
      <w:r>
        <w:t xml:space="preserve">   disciple    </w:t>
      </w:r>
      <w:r>
        <w:t xml:space="preserve">   diocese    </w:t>
      </w:r>
      <w:r>
        <w:t xml:space="preserve">   creed    </w:t>
      </w:r>
      <w:r>
        <w:t xml:space="preserve">   creation    </w:t>
      </w:r>
      <w:r>
        <w:t xml:space="preserve">   confirmation    </w:t>
      </w:r>
      <w:r>
        <w:t xml:space="preserve">   confession    </w:t>
      </w:r>
      <w:r>
        <w:t xml:space="preserve">   commandment    </w:t>
      </w:r>
      <w:r>
        <w:t xml:space="preserve">   church    </w:t>
      </w:r>
      <w:r>
        <w:t xml:space="preserve">   christ    </w:t>
      </w:r>
      <w:r>
        <w:t xml:space="preserve">   catholic    </w:t>
      </w:r>
      <w:r>
        <w:t xml:space="preserve">   blessing    </w:t>
      </w:r>
      <w:r>
        <w:t xml:space="preserve">   bible    </w:t>
      </w:r>
      <w:r>
        <w:t xml:space="preserve">   baptism    </w:t>
      </w:r>
      <w:r>
        <w:t xml:space="preserve">   apostolic    </w:t>
      </w:r>
      <w:r>
        <w:t xml:space="preserve">   apostle    </w:t>
      </w:r>
      <w:r>
        <w:t xml:space="preserve">   annunciation    </w:t>
      </w:r>
      <w:r>
        <w:t xml:space="preserve">   absolution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Religous Words</dc:title>
  <dcterms:created xsi:type="dcterms:W3CDTF">2021-10-11T10:24:47Z</dcterms:created>
  <dcterms:modified xsi:type="dcterms:W3CDTF">2021-10-11T10:24:47Z</dcterms:modified>
</cp:coreProperties>
</file>