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experimenter affects the outcome, or when a journalist favours a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good or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factor that can be changed, measured and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Organisation or person that pays for scientific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Measurements or observations offered to support or oppose a 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likely something is to be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proportions or percentages that make up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between variables where one increases or decreases as the other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repeat readings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maximum and minimum values of a variable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Science Words</dc:title>
  <dcterms:created xsi:type="dcterms:W3CDTF">2021-10-11T10:26:22Z</dcterms:created>
  <dcterms:modified xsi:type="dcterms:W3CDTF">2021-10-11T10:26:22Z</dcterms:modified>
</cp:coreProperties>
</file>