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Science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Mass    </w:t>
      </w:r>
      <w:r>
        <w:t xml:space="preserve">   Acceleration    </w:t>
      </w:r>
      <w:r>
        <w:t xml:space="preserve">   Braking Distance    </w:t>
      </w:r>
      <w:r>
        <w:t xml:space="preserve">   Energy    </w:t>
      </w:r>
      <w:r>
        <w:t xml:space="preserve">   Friction    </w:t>
      </w:r>
      <w:r>
        <w:t xml:space="preserve">   Kinetic Energy    </w:t>
      </w:r>
      <w:r>
        <w:t xml:space="preserve">   Motion    </w:t>
      </w:r>
      <w:r>
        <w:t xml:space="preserve">   Potential Energy    </w:t>
      </w:r>
      <w:r>
        <w:t xml:space="preserve">   Scalar    </w:t>
      </w:r>
      <w:r>
        <w:t xml:space="preserve">   Speed    </w:t>
      </w:r>
      <w:r>
        <w:t xml:space="preserve">   Stopping Distance    </w:t>
      </w:r>
      <w:r>
        <w:t xml:space="preserve">   Thinking Distance    </w:t>
      </w:r>
      <w:r>
        <w:t xml:space="preserve">   Vector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Science Words</dc:title>
  <dcterms:created xsi:type="dcterms:W3CDTF">2021-10-11T10:26:24Z</dcterms:created>
  <dcterms:modified xsi:type="dcterms:W3CDTF">2021-10-11T10:26:24Z</dcterms:modified>
</cp:coreProperties>
</file>