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Stage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witches mix potions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black one of these can be bad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mammal that sleeps upside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Witches cast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Trick or......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Might be full, half or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 spider spins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Incey wincey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a vampire lives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Ghosts do this to houses to make them spooky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Clothes worn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find these in graveyards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October 31st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Commonly carved out at Halloween to make jack o'lanterns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rides on a broomstick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give these to children at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mixture of ingredients to make an magical elixir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hallows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Stage 2</dc:title>
  <dcterms:created xsi:type="dcterms:W3CDTF">2021-10-11T10:26:29Z</dcterms:created>
  <dcterms:modified xsi:type="dcterms:W3CDTF">2021-10-11T10:26:29Z</dcterms:modified>
</cp:coreProperties>
</file>