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when we change our voice to show our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way an actor uses their body to communicate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tells an audience where a character is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speech presented by a single character, often to express their thoughts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speed an actor talks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Freezing movement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when we use our face to show how we are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way that an actor plays his or her role/character.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or more scenes are performed on stage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way a character stands and holds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how loud or quiet you speak.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when you stress a part of your line. This can change how we communicate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non-verbal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way an actor travels across the performance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how high or low the sound of the voice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Terminology </dc:title>
  <dcterms:created xsi:type="dcterms:W3CDTF">2021-10-11T10:26:38Z</dcterms:created>
  <dcterms:modified xsi:type="dcterms:W3CDTF">2021-10-11T10:26:38Z</dcterms:modified>
</cp:coreProperties>
</file>