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information, ideas, or rumors deliberately spread widely to help or harm a person, group, movement, institution, nation,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that a country or group that loses a war pays because of the damage, injury, deaths, etc. it has caused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forming collective or collective communities where property and resources are owned by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member of the National Socialist German Worker's Party, which controlled Germany from 1933 to 1945 under Adolf Hitler and advocated totalitarian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term meaning "noble" which was used as a self-designation by ancient Indo-Iranian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bring a state of peace, quiet, ease, calm or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away with the military organization or potential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guarded compound for the detention of imprisonment of aliens, members of ethnic minorities, political opponents,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authoritative permission or approval, as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policy of remaining apart from the affairs of interests of other groups, especially the political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authoritarian and nationalistic right-wing system of government and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that subordinates the individual to the state and strictly controls all aspects of life by coercive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combat in which each side occupies a system of protective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swift intensive military attack, especially using tanks supported by aircraft, designed to defect the opposition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2021-10-11T10:24:59Z</dcterms:created>
  <dcterms:modified xsi:type="dcterms:W3CDTF">2021-10-11T10:24:59Z</dcterms:modified>
</cp:coreProperties>
</file>