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made from a number of members,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motion when two materials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of a downward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a rod or bar forming part of a framework and designed to resist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– moving force/load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minimal material, energy and resources for greatest desired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sided shape which is strong and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– squeezing, squashing, crushing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– small movements,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bend, not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– shape or force into a curve or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moving force/load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2021-10-11T10:26:12Z</dcterms:created>
  <dcterms:modified xsi:type="dcterms:W3CDTF">2021-10-11T10:26:12Z</dcterms:modified>
</cp:coreProperties>
</file>