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that drains into a single river in the watershed for that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on the coast where vessels may find shelter, especially one protected from rough water by piers, jetties, and other artificial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seabed around a large landmass where the sea is relatively shallow compared with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point from which the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flat, elevated landform that rises sharply above the surrounding area on at least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Height above a given level, especially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headland or a promontory of large size extended into a body of water, usually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deep gorge, typically one with a river flowing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Smaller than oceans and are usually located where the land and ocean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naturally formed, narrow, typically navigable waterway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deep inlet of the sea almost surrounded by land, with a narrow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elevation boundary separating areas that are drained by different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piece of land that is boarded by water on three sides but connected to mainland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Narrow strip of land connecting two large areas otherwise separated by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part of the land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landform created by deposition of sediment that is carried by a river as the flow leaves its mouth and enters slower-moving or stagnant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low area between hills or mountains typically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flat, sweeping landmass that generally does not change much in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at the base of a mountain or mountain range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or river that flows into a larger stream or main stem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apparent boundary between the Earth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scattered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 inlet of the sea where the land 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between two parallel rivers, at the point where rivers plunge, or fall, at roughly the same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platform that rises above the surrounding land in a limited area, usually in the form of a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area of land smaller that a continent and entirely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river and ocean connect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flowing watercourse, usually freshwater, flowing towards an ocean, sea, lake, or another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worlds main continuous expanses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made fertile by a source of freshwater in an otherwise dry and arid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bodies of water that are surrounded by land and are not part of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landform that extends above the surrounded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height of the sea surface averaged over all stages of the tide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body of water that composes much of a planets hydrosphere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2021-10-11T10:26:16Z</dcterms:created>
  <dcterms:modified xsi:type="dcterms:W3CDTF">2021-10-11T10:26:16Z</dcterms:modified>
</cp:coreProperties>
</file>