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pattern of movement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Evenness of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meditation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peace of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Additional or extra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 flowing and turbulent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moving in clear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conscious and aware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unpremeditated awareness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stretches of water in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Sympathetic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move though the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Terms! </dc:title>
  <dcterms:created xsi:type="dcterms:W3CDTF">2021-10-11T10:25:11Z</dcterms:created>
  <dcterms:modified xsi:type="dcterms:W3CDTF">2021-10-11T10:25:11Z</dcterms:modified>
</cp:coreProperties>
</file>