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word gives meaning to an image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description what you see or hear in a media product is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4.	What is the term for the words that accompany an image to explain its meaning?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Camera shots and angles are which type of codes?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shot shows a person from the chest upwards.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entire series of films is called 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2.	Which words means the expected elements that are included in products from particular genres?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visual elements within a frame.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shot which shows a person or location in full.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codes we see such as clothing, expression and gesture are known 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shot which takes up most of the frame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Terms</dc:title>
  <dcterms:created xsi:type="dcterms:W3CDTF">2021-10-11T10:26:32Z</dcterms:created>
  <dcterms:modified xsi:type="dcterms:W3CDTF">2021-10-11T10:26:32Z</dcterms:modified>
</cp:coreProperties>
</file>