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the Incan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east of Nazca culture, controlled much of Peru's mountains and coastal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mixture of clay and plant fibers that dries in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word for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Artificial islands made of mud piled atop reed mats anchored in shallow lake-bed with willow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ancient civilization developed around the same time as the Olmec.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of each Inca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Payment from conquered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civilization in Mexico around AD 1200.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sun god and the most important god of the Incas.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Cliff residences in present day Colorado, with 200+ rooms, built by the ancestral Puebloans.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"Middle America", a cultural region made up of Mexico and Central America, where some of the earliest civilization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emperor of the Incan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city that dominated life in the valley of Mexico from AD 200 to AD 750.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largest of all the Pueblos, built by Ancestral Puebloans and consisted of 800 rooms that could house 300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people living along the southern coast of Peru between 200 BC and AD 600.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 political alliance of 5 Iroquois groups: Mohawk, Oneida, Onondaga, Cayuga, and Seneca.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city developed on the southern shores of Lake Titicaca.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 stone monuments.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skilled warrior and leader who declared himself Sapa Inca in 1438.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founded by the Aztecs in AD 1325.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the 1st  American civilization, emerged in the fertile coastal areas along the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colored strings that were knotted in different ways to represent various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high rank distributes lavish gifts to large numbers of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in the northern coast of Peru.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standing villages with multi-floor houses, connected to on another by door ways and ladders.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underground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Heaped and shaped pieces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earliest civilization in the Andes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greatest Mississippian center in present-day Illinois, housed 20,000 people by AD 1100.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2021-10-11T10:26:34Z</dcterms:created>
  <dcterms:modified xsi:type="dcterms:W3CDTF">2021-10-11T10:26:34Z</dcterms:modified>
</cp:coreProperties>
</file>