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meetings conducted by a preacher to arouse religious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of male and female students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little or no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goup of New England writers who stressed the relations between human beings.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helped enslaved african americans follow a net work of escape routs out of the south and into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refusal to obey laws that are considered unjust as a nonviolent way to press for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strongly favors doing away with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reformers call for equal rights, including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two-year school for trainign high school graduates as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based on a version ofa perfect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</dc:title>
  <dcterms:created xsi:type="dcterms:W3CDTF">2021-10-11T10:25:14Z</dcterms:created>
  <dcterms:modified xsi:type="dcterms:W3CDTF">2021-10-11T10:25:14Z</dcterms:modified>
</cp:coreProperties>
</file>