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startup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phenomenon that occurs when the creation of new jobs leads to creation of further new jobs because of an increase in the overall demand for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expansion of businesses and markets based on worldwide interdependence.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essential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about groups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by which revenues are greater than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of representing one companies sales as part of the total volume of sales made by that company and its competitors, expressed as a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performance of an action that is useful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specific segment of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organization that fosters and nurtures new 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of being an entrepreneur; the act of identifying opportunities and mobilizing resources to bring about change in order to operate a venture.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a good or service that is available for distribution or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that is conducted electronically over the internet rather than a conventional or physical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Entrepreneurship that occurs within an exisiting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Ventures taht are created for social or community service purposes, not to make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takes risks, and organizes resources in order to satisfy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that is principally conducted electronically, especially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reduce operating costs in an organization by reducing the number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value of all the goods and services produced by a country 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a good or service that customers are willing to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interact with people and develop business relationships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product produced or distributed for sale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reduce the number of employees in an organization to a certain number in order to meet current organizational or economic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human desire that goes beyond basic needs and is not essential for survival.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2021-10-11T10:25:21Z</dcterms:created>
  <dcterms:modified xsi:type="dcterms:W3CDTF">2021-10-11T10:25:21Z</dcterms:modified>
</cp:coreProperties>
</file>