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as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Industry is dominated by small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goods or services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among canada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Obtain goods or services from foreign supplier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Possession or control of the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recession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Limited number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goods or services to another country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not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between one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to be paid on a class of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2021-10-11T10:25:35Z</dcterms:created>
  <dcterms:modified xsi:type="dcterms:W3CDTF">2021-10-11T10:25:35Z</dcterms:modified>
</cp:coreProperties>
</file>