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magnitude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sometimes be a mixed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number that is not a mixed number, fraction,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coordinate pair that represents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horizontal line that makes up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exact similarities between the halves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plane spanned by the x-axis and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numbers on a coordinate plane used to locate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which runs left-to-right across the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coordinate plane that represents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numbers used to find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can be expressed as the quotient or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comes after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runs up and down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something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imaginary line where you could fold the image and have both halves match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of the 4 sections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reverse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vertical line of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2021-10-11T10:25:41Z</dcterms:created>
  <dcterms:modified xsi:type="dcterms:W3CDTF">2021-10-11T10:25:41Z</dcterms:modified>
</cp:coreProperties>
</file>