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cast out from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man who lived in an isolated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church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series of wars between Christians and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of obligations that governed relationships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people who dedicate their life to religion and follow common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of preists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ideas opposed to accepted church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that lasted from 500 to 1500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where jesus lived, preached,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deadly plague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document signed that required a king to follow certain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community of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worker who was tied to the land they lived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estate owned by knight, king, or lord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2021-10-11T10:25:44Z</dcterms:created>
  <dcterms:modified xsi:type="dcterms:W3CDTF">2021-10-11T10:25:44Z</dcterms:modified>
</cp:coreProperties>
</file>