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Terms Australia and the Modern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LEAGUE OF NATIONS    </w:t>
      </w:r>
      <w:r>
        <w:t xml:space="preserve">   UNITED NATIONS    </w:t>
      </w:r>
      <w:r>
        <w:t xml:space="preserve">   COMMUNISM    </w:t>
      </w:r>
      <w:r>
        <w:t xml:space="preserve">   BRITISH EMPIRE    </w:t>
      </w:r>
      <w:r>
        <w:t xml:space="preserve">   BERLIN WALL    </w:t>
      </w:r>
      <w:r>
        <w:t xml:space="preserve">   PEARL HARBOR    </w:t>
      </w:r>
      <w:r>
        <w:t xml:space="preserve">   DARWIN    </w:t>
      </w:r>
      <w:r>
        <w:t xml:space="preserve">   JAPAN    </w:t>
      </w:r>
      <w:r>
        <w:t xml:space="preserve">   NAZI PARTY    </w:t>
      </w:r>
      <w:r>
        <w:t xml:space="preserve">   TERRITORY    </w:t>
      </w:r>
      <w:r>
        <w:t xml:space="preserve">   MILITARY    </w:t>
      </w:r>
      <w:r>
        <w:t xml:space="preserve">   CIVILIANS    </w:t>
      </w:r>
      <w:r>
        <w:t xml:space="preserve">   AIR FORCE    </w:t>
      </w:r>
      <w:r>
        <w:t xml:space="preserve">   COLONIES    </w:t>
      </w:r>
      <w:r>
        <w:t xml:space="preserve">   RESPONSIBILITY    </w:t>
      </w:r>
      <w:r>
        <w:t xml:space="preserve">   CONSCRIPTION    </w:t>
      </w:r>
      <w:r>
        <w:t xml:space="preserve">   MODERN WORLD    </w:t>
      </w:r>
      <w:r>
        <w:t xml:space="preserve">   COLD WAR    </w:t>
      </w:r>
      <w:r>
        <w:t xml:space="preserve">   UNITED STATES    </w:t>
      </w:r>
      <w:r>
        <w:t xml:space="preserve">   AUSTRALIA    </w:t>
      </w:r>
      <w:r>
        <w:t xml:space="preserve">   FRANCE    </w:t>
      </w:r>
      <w:r>
        <w:t xml:space="preserve">   BRITAIN    </w:t>
      </w:r>
      <w:r>
        <w:t xml:space="preserve">   GERMANY    </w:t>
      </w:r>
      <w:r>
        <w:t xml:space="preserve">   WORLD WAR    </w:t>
      </w:r>
      <w:r>
        <w:t xml:space="preserve">   WARFARE    </w:t>
      </w:r>
      <w:r>
        <w:t xml:space="preserve">   VERSAILLES    </w:t>
      </w:r>
      <w:r>
        <w:t xml:space="preserve">   TREATY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Australia and the Modern World</dc:title>
  <dcterms:created xsi:type="dcterms:W3CDTF">2021-10-11T10:26:45Z</dcterms:created>
  <dcterms:modified xsi:type="dcterms:W3CDTF">2021-10-11T10:26:45Z</dcterms:modified>
</cp:coreProperties>
</file>