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Viruses    </w:t>
      </w:r>
      <w:r>
        <w:t xml:space="preserve">   Unicellularorganism    </w:t>
      </w:r>
      <w:r>
        <w:t xml:space="preserve">   Multicellularorganism    </w:t>
      </w:r>
      <w:r>
        <w:t xml:space="preserve">   Phloem    </w:t>
      </w:r>
      <w:r>
        <w:t xml:space="preserve">   Xylem    </w:t>
      </w:r>
      <w:r>
        <w:t xml:space="preserve">   biology    </w:t>
      </w:r>
      <w:r>
        <w:t xml:space="preserve">   Digestive    </w:t>
      </w:r>
      <w:r>
        <w:t xml:space="preserve">   Circulatory    </w:t>
      </w:r>
      <w:r>
        <w:t xml:space="preserve">   Plants    </w:t>
      </w:r>
      <w:r>
        <w:t xml:space="preserve">   Paramecium    </w:t>
      </w:r>
      <w:r>
        <w:t xml:space="preserve">   Amoeba    </w:t>
      </w:r>
      <w:r>
        <w:t xml:space="preserve">   SemiPermeable    </w:t>
      </w:r>
      <w:r>
        <w:t xml:space="preserve">   Impermeable    </w:t>
      </w:r>
      <w:r>
        <w:t xml:space="preserve">   Permeable    </w:t>
      </w:r>
      <w:r>
        <w:t xml:space="preserve">   Osmosis    </w:t>
      </w:r>
      <w:r>
        <w:t xml:space="preserve">   Diffusion    </w:t>
      </w:r>
      <w:r>
        <w:t xml:space="preserve">   Respiration    </w:t>
      </w:r>
      <w:r>
        <w:t xml:space="preserve">   Photosythesis    </w:t>
      </w:r>
      <w:r>
        <w:t xml:space="preserve">   Organelles    </w:t>
      </w:r>
      <w:r>
        <w:t xml:space="preserve">   Structures    </w:t>
      </w:r>
      <w:r>
        <w:t xml:space="preserve">   Magnification    </w:t>
      </w:r>
      <w:r>
        <w:t xml:space="preserve">   Microscope    </w:t>
      </w:r>
      <w:r>
        <w:t xml:space="preserve">   Living Things    </w:t>
      </w:r>
      <w:r>
        <w:t xml:space="preserve">   Cell Theory    </w:t>
      </w:r>
      <w:r>
        <w:t xml:space="preserve">  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Cells</dc:title>
  <dcterms:created xsi:type="dcterms:W3CDTF">2021-10-11T10:26:37Z</dcterms:created>
  <dcterms:modified xsi:type="dcterms:W3CDTF">2021-10-11T10:26:37Z</dcterms:modified>
</cp:coreProperties>
</file>