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Terms Ch.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Built a factory for making sleepers and other railroad 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construction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the lightbulb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reach written agreements on wages, hours + working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led the Cigar Makers' International Union to join with other craft unions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a steam engine to drill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States won right to regulate railroads (7:2)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Injecting air into molten iron to remove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connected East and West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 individuals of a species flourish, pass traits down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it illegal to form a trust that interfered with free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included miners, lumberers, and cannery and dock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companies producing similar products 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Superintendent of Pennsylvania Railraods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attempted to form such an industrial union- ARU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bought out suppliers to have control of raw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Standard Oil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gov. has the right to supervise railroad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typewriter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invented the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Prominent organizer in the women's labor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Ch. 6 </dc:title>
  <dcterms:created xsi:type="dcterms:W3CDTF">2021-10-11T10:26:04Z</dcterms:created>
  <dcterms:modified xsi:type="dcterms:W3CDTF">2021-10-11T10:26:04Z</dcterms:modified>
</cp:coreProperties>
</file>