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freeing of someone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apart from the rest or from each other; isolate or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regulation or directive that prohibits public discussion of a particular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movement against the consumption of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idealistic philosophical and social movement which developed in New England around 1836 in reaction to rationalism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network of secret routes and safe houses established in the United States during the early to mid-19th century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Admit (a foreigner) to the citizenship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women's rights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fact or practice of restraining oneself from indulging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unjust or prejudicial treatment of different categories of people or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Crossword</dc:title>
  <dcterms:created xsi:type="dcterms:W3CDTF">2021-10-11T10:26:19Z</dcterms:created>
  <dcterms:modified xsi:type="dcterms:W3CDTF">2021-10-11T10:26:19Z</dcterms:modified>
</cp:coreProperties>
</file>