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city of the Incan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east of Nazca culture, controlled much of Peru's mountains and coastal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 stone monuments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artificial islands made of mud piled atop reed mats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in the northern coast of Peru who developed methods of fertilizing soil and using canals to irrigate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considered the 1st American civilization, emerged in the fertile coastal areas along the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powerful of the Andes civilization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 american word for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payment from the conquered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to Mayan and Olmec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founded capital city for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“Middle America”, a cultural region made up of Mexico and Central America, where some of the earliest civilizations developed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 of clay and plant fibers that become hard as it dries in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earliest civilization in the Andes region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Crossword Puzzle</dc:title>
  <dcterms:created xsi:type="dcterms:W3CDTF">2021-10-11T10:26:29Z</dcterms:created>
  <dcterms:modified xsi:type="dcterms:W3CDTF">2021-10-11T10:26:29Z</dcterms:modified>
</cp:coreProperties>
</file>