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DECA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between businesses that allows for the buyer of goods and services to pay the seller at a later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lending institution allows a firm to withdraw more money than it currently has in its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spent to acquire fixed assets 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sourced from financial institutions, with interest charged on the loan to be repaid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raised from the sale of shares of a limited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Costs that can be identified with the production of specific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business sells off its unwanted or unused assets to raise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Costs that change with the number of goods or services produced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used in the day-to-day running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Costs comprising both fixed and variable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Financial assistance granted by a government, a NGO, or an individual to support the business enterprises that are in the public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Profit that remains after a business has paid corporation tax to the government and dividends to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source of finance for sole traders that comes mostly from their own personal savings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Costs that do not change with the amount of goods or services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Funds usually provided by an agency to businesess that do not neeed to be repaid, usually for a certain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DECA</dc:title>
  <dcterms:created xsi:type="dcterms:W3CDTF">2021-10-11T10:25:29Z</dcterms:created>
  <dcterms:modified xsi:type="dcterms:W3CDTF">2021-10-11T10:25:29Z</dcterms:modified>
</cp:coreProperties>
</file>