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 - Interpersonal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Imposing a personal set of values while caring for a client is a barrier to communication called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first to be achieved in establishing the helping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directs conversation towards topics of importance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recognition given to a client for contribution to an interaction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attempts to show the clients the importance of his or her own ideas, feelings and interpretations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able to fully understand the experience of another without loss of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Restating a person’s message in your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means the conveying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generalized, oversimplified belief or image concerning a group, an individual, or a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Learned and shared beliefs, values and life ways of a particular group that are generally transmitted inter-generationally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periods of no verbal communication among participants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- Interpersonal Communication</dc:title>
  <dcterms:created xsi:type="dcterms:W3CDTF">2021-10-11T10:26:18Z</dcterms:created>
  <dcterms:modified xsi:type="dcterms:W3CDTF">2021-10-11T10:26:18Z</dcterms:modified>
</cp:coreProperties>
</file>