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chip inside a computer to help process and transform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self-contained set of instructions for performing a specific task within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programming language found in coding editors like MakeCode and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 computer remembers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instructions that a computer can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happens outside a program that the program can respond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steps used to solve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Text-based programming language that uses letters, numbers and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detailed outline or rough draft of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rough draft, sketch or working model of your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computer takes in information from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Part 1</dc:title>
  <dcterms:created xsi:type="dcterms:W3CDTF">2021-10-11T10:26:06Z</dcterms:created>
  <dcterms:modified xsi:type="dcterms:W3CDTF">2021-10-11T10:26:06Z</dcterms:modified>
</cp:coreProperties>
</file>